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51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января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Абдуназара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Тухтабоевича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04062130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Эргашев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Эргашев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18810586250704062130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04.07.2025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750.00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А.Т.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 отягчающим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Абдуназара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Тухтабоевича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1500.00 / три тысяча пятьсот/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8661643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17">
    <w:name w:val="cat-UserDefined grp-31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0CDD7-814D-49DC-96D1-421AA023AA1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